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1577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1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9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18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8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18, кв. 58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34721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0">
    <w:name w:val="cat-OrganizationName grp-22 rplc-0"/>
    <w:basedOn w:val="DefaultParagraphFont"/>
  </w:style>
  <w:style w:type="character" w:customStyle="1" w:styleId="cat-FIOgrp-17rplc-1">
    <w:name w:val="cat-FIO grp-17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0rplc-3">
    <w:name w:val="cat-PassportData grp-20 rplc-3"/>
    <w:basedOn w:val="DefaultParagraphFont"/>
  </w:style>
  <w:style w:type="character" w:customStyle="1" w:styleId="cat-UserDefinedgrp-26rplc-4">
    <w:name w:val="cat-UserDefined grp-26 rplc-4"/>
    <w:basedOn w:val="DefaultParagraphFont"/>
  </w:style>
  <w:style w:type="character" w:customStyle="1" w:styleId="cat-UserDefinedgrp-27rplc-5">
    <w:name w:val="cat-UserDefined grp-27 rplc-5"/>
    <w:basedOn w:val="DefaultParagraphFont"/>
  </w:style>
  <w:style w:type="character" w:customStyle="1" w:styleId="cat-PassportDatagrp-21rplc-6">
    <w:name w:val="cat-PassportData grp-21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OrganizationNamegrp-22rplc-9">
    <w:name w:val="cat-OrganizationName grp-22 rplc-9"/>
    <w:basedOn w:val="DefaultParagraphFont"/>
  </w:style>
  <w:style w:type="character" w:customStyle="1" w:styleId="cat-FIOgrp-18rplc-10">
    <w:name w:val="cat-FIO grp-18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OrganizationNamegrp-22rplc-14">
    <w:name w:val="cat-OrganizationName grp-22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FIOgrp-17rplc-17">
    <w:name w:val="cat-FIO grp-1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